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1D2" w:rsidRPr="008A48A7" w:rsidRDefault="00EA73C9" w:rsidP="008A48A7">
      <w:pPr>
        <w:pStyle w:val="Heading1"/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8A48A7">
        <w:rPr>
          <w:rFonts w:ascii="Times New Roman" w:hAnsi="Times New Roman" w:cs="Times New Roman"/>
          <w:color w:val="auto"/>
        </w:rPr>
        <w:t>M</w:t>
      </w:r>
      <w:r w:rsidRPr="008A48A7">
        <w:rPr>
          <w:rFonts w:ascii="Times New Roman" w:hAnsi="Times New Roman" w:cs="Times New Roman"/>
          <w:color w:val="auto"/>
        </w:rPr>
        <w:t>Ẫ</w:t>
      </w:r>
      <w:r w:rsidRPr="008A48A7">
        <w:rPr>
          <w:rFonts w:ascii="Times New Roman" w:hAnsi="Times New Roman" w:cs="Times New Roman"/>
          <w:color w:val="auto"/>
        </w:rPr>
        <w:t>U BI</w:t>
      </w:r>
      <w:r w:rsidRPr="008A48A7">
        <w:rPr>
          <w:rFonts w:ascii="Times New Roman" w:hAnsi="Times New Roman" w:cs="Times New Roman"/>
          <w:color w:val="auto"/>
        </w:rPr>
        <w:t>Ể</w:t>
      </w:r>
      <w:r w:rsidRPr="008A48A7">
        <w:rPr>
          <w:rFonts w:ascii="Times New Roman" w:hAnsi="Times New Roman" w:cs="Times New Roman"/>
          <w:color w:val="auto"/>
        </w:rPr>
        <w:t>U ĐÀO T</w:t>
      </w:r>
      <w:r w:rsidRPr="008A48A7">
        <w:rPr>
          <w:rFonts w:ascii="Times New Roman" w:hAnsi="Times New Roman" w:cs="Times New Roman"/>
          <w:color w:val="auto"/>
        </w:rPr>
        <w:t>Ạ</w:t>
      </w:r>
      <w:r w:rsidRPr="008A48A7">
        <w:rPr>
          <w:rFonts w:ascii="Times New Roman" w:hAnsi="Times New Roman" w:cs="Times New Roman"/>
          <w:color w:val="auto"/>
        </w:rPr>
        <w:t>O NHÂN VIÊN BU</w:t>
      </w:r>
      <w:r w:rsidRPr="008A48A7">
        <w:rPr>
          <w:rFonts w:ascii="Times New Roman" w:hAnsi="Times New Roman" w:cs="Times New Roman"/>
          <w:color w:val="auto"/>
        </w:rPr>
        <w:t>Ồ</w:t>
      </w:r>
      <w:r w:rsidRPr="008A48A7">
        <w:rPr>
          <w:rFonts w:ascii="Times New Roman" w:hAnsi="Times New Roman" w:cs="Times New Roman"/>
          <w:color w:val="auto"/>
        </w:rPr>
        <w:t>NG PHÒNG</w:t>
      </w:r>
    </w:p>
    <w:p w:rsidR="00CF11D2" w:rsidRPr="008A48A7" w:rsidRDefault="00EA73C9">
      <w:pPr>
        <w:pStyle w:val="Heading2"/>
        <w:rPr>
          <w:rFonts w:ascii="Times New Roman" w:hAnsi="Times New Roman" w:cs="Times New Roman"/>
          <w:color w:val="auto"/>
        </w:rPr>
      </w:pPr>
      <w:r w:rsidRPr="008A48A7">
        <w:rPr>
          <w:rFonts w:ascii="Times New Roman" w:hAnsi="Times New Roman" w:cs="Times New Roman"/>
          <w:color w:val="auto"/>
        </w:rPr>
        <w:t>I. Thông tin nhân viên</w:t>
      </w:r>
    </w:p>
    <w:p w:rsidR="00CF11D2" w:rsidRPr="008A48A7" w:rsidRDefault="00EA73C9">
      <w:pPr>
        <w:rPr>
          <w:rFonts w:ascii="Times New Roman" w:hAnsi="Times New Roman" w:cs="Times New Roman"/>
        </w:rPr>
      </w:pPr>
      <w:r w:rsidRPr="008A48A7">
        <w:rPr>
          <w:rFonts w:ascii="Times New Roman" w:hAnsi="Times New Roman" w:cs="Times New Roman"/>
        </w:rPr>
        <w:t>H</w:t>
      </w:r>
      <w:r w:rsidRPr="008A48A7">
        <w:rPr>
          <w:rFonts w:ascii="Times New Roman" w:hAnsi="Times New Roman" w:cs="Times New Roman"/>
        </w:rPr>
        <w:t>ọ</w:t>
      </w:r>
      <w:r w:rsidRPr="008A48A7">
        <w:rPr>
          <w:rFonts w:ascii="Times New Roman" w:hAnsi="Times New Roman" w:cs="Times New Roman"/>
        </w:rPr>
        <w:t xml:space="preserve"> và tên: ..........................................................</w:t>
      </w:r>
    </w:p>
    <w:p w:rsidR="00CF11D2" w:rsidRPr="008A48A7" w:rsidRDefault="00EA73C9">
      <w:pPr>
        <w:rPr>
          <w:rFonts w:ascii="Times New Roman" w:hAnsi="Times New Roman" w:cs="Times New Roman"/>
        </w:rPr>
      </w:pPr>
      <w:r w:rsidRPr="008A48A7">
        <w:rPr>
          <w:rFonts w:ascii="Times New Roman" w:hAnsi="Times New Roman" w:cs="Times New Roman"/>
        </w:rPr>
        <w:t>Ngày b</w:t>
      </w:r>
      <w:r w:rsidRPr="008A48A7">
        <w:rPr>
          <w:rFonts w:ascii="Times New Roman" w:hAnsi="Times New Roman" w:cs="Times New Roman"/>
        </w:rPr>
        <w:t>ắ</w:t>
      </w:r>
      <w:r w:rsidRPr="008A48A7">
        <w:rPr>
          <w:rFonts w:ascii="Times New Roman" w:hAnsi="Times New Roman" w:cs="Times New Roman"/>
        </w:rPr>
        <w:t>t đ</w:t>
      </w:r>
      <w:r w:rsidRPr="008A48A7">
        <w:rPr>
          <w:rFonts w:ascii="Times New Roman" w:hAnsi="Times New Roman" w:cs="Times New Roman"/>
        </w:rPr>
        <w:t>ầ</w:t>
      </w:r>
      <w:r w:rsidRPr="008A48A7">
        <w:rPr>
          <w:rFonts w:ascii="Times New Roman" w:hAnsi="Times New Roman" w:cs="Times New Roman"/>
        </w:rPr>
        <w:t>u đào t</w:t>
      </w:r>
      <w:r w:rsidRPr="008A48A7">
        <w:rPr>
          <w:rFonts w:ascii="Times New Roman" w:hAnsi="Times New Roman" w:cs="Times New Roman"/>
        </w:rPr>
        <w:t>ạ</w:t>
      </w:r>
      <w:r w:rsidRPr="008A48A7">
        <w:rPr>
          <w:rFonts w:ascii="Times New Roman" w:hAnsi="Times New Roman" w:cs="Times New Roman"/>
        </w:rPr>
        <w:t>o: ......................</w:t>
      </w:r>
    </w:p>
    <w:p w:rsidR="00CF11D2" w:rsidRPr="008A48A7" w:rsidRDefault="00EA73C9">
      <w:pPr>
        <w:rPr>
          <w:rFonts w:ascii="Times New Roman" w:hAnsi="Times New Roman" w:cs="Times New Roman"/>
        </w:rPr>
      </w:pPr>
      <w:r w:rsidRPr="008A48A7">
        <w:rPr>
          <w:rFonts w:ascii="Times New Roman" w:hAnsi="Times New Roman" w:cs="Times New Roman"/>
        </w:rPr>
        <w:t>V</w:t>
      </w:r>
      <w:r w:rsidRPr="008A48A7">
        <w:rPr>
          <w:rFonts w:ascii="Times New Roman" w:hAnsi="Times New Roman" w:cs="Times New Roman"/>
        </w:rPr>
        <w:t>ị</w:t>
      </w:r>
      <w:r w:rsidRPr="008A48A7">
        <w:rPr>
          <w:rFonts w:ascii="Times New Roman" w:hAnsi="Times New Roman" w:cs="Times New Roman"/>
        </w:rPr>
        <w:t xml:space="preserve"> trí tuy</w:t>
      </w:r>
      <w:r w:rsidRPr="008A48A7">
        <w:rPr>
          <w:rFonts w:ascii="Times New Roman" w:hAnsi="Times New Roman" w:cs="Times New Roman"/>
        </w:rPr>
        <w:t>ể</w:t>
      </w:r>
      <w:r w:rsidRPr="008A48A7">
        <w:rPr>
          <w:rFonts w:ascii="Times New Roman" w:hAnsi="Times New Roman" w:cs="Times New Roman"/>
        </w:rPr>
        <w:t>n d</w:t>
      </w:r>
      <w:r w:rsidRPr="008A48A7">
        <w:rPr>
          <w:rFonts w:ascii="Times New Roman" w:hAnsi="Times New Roman" w:cs="Times New Roman"/>
        </w:rPr>
        <w:t>ụ</w:t>
      </w:r>
      <w:r w:rsidRPr="008A48A7">
        <w:rPr>
          <w:rFonts w:ascii="Times New Roman" w:hAnsi="Times New Roman" w:cs="Times New Roman"/>
        </w:rPr>
        <w:t>ng: Nhân viên Bu</w:t>
      </w:r>
      <w:r w:rsidRPr="008A48A7">
        <w:rPr>
          <w:rFonts w:ascii="Times New Roman" w:hAnsi="Times New Roman" w:cs="Times New Roman"/>
        </w:rPr>
        <w:t>ồ</w:t>
      </w:r>
      <w:r w:rsidRPr="008A48A7">
        <w:rPr>
          <w:rFonts w:ascii="Times New Roman" w:hAnsi="Times New Roman" w:cs="Times New Roman"/>
        </w:rPr>
        <w:t>ng phòng</w:t>
      </w:r>
    </w:p>
    <w:p w:rsidR="00CF11D2" w:rsidRPr="008A48A7" w:rsidRDefault="00EA73C9">
      <w:pPr>
        <w:rPr>
          <w:rFonts w:ascii="Times New Roman" w:hAnsi="Times New Roman" w:cs="Times New Roman"/>
        </w:rPr>
      </w:pPr>
      <w:r w:rsidRPr="008A48A7">
        <w:rPr>
          <w:rFonts w:ascii="Times New Roman" w:hAnsi="Times New Roman" w:cs="Times New Roman"/>
        </w:rPr>
        <w:t>Ngư</w:t>
      </w:r>
      <w:r w:rsidRPr="008A48A7">
        <w:rPr>
          <w:rFonts w:ascii="Times New Roman" w:hAnsi="Times New Roman" w:cs="Times New Roman"/>
        </w:rPr>
        <w:t>ờ</w:t>
      </w:r>
      <w:r w:rsidRPr="008A48A7">
        <w:rPr>
          <w:rFonts w:ascii="Times New Roman" w:hAnsi="Times New Roman" w:cs="Times New Roman"/>
        </w:rPr>
        <w:t>i hư</w:t>
      </w:r>
      <w:r w:rsidRPr="008A48A7">
        <w:rPr>
          <w:rFonts w:ascii="Times New Roman" w:hAnsi="Times New Roman" w:cs="Times New Roman"/>
        </w:rPr>
        <w:t>ớ</w:t>
      </w:r>
      <w:r w:rsidRPr="008A48A7">
        <w:rPr>
          <w:rFonts w:ascii="Times New Roman" w:hAnsi="Times New Roman" w:cs="Times New Roman"/>
        </w:rPr>
        <w:t>ng d</w:t>
      </w:r>
      <w:r w:rsidRPr="008A48A7">
        <w:rPr>
          <w:rFonts w:ascii="Times New Roman" w:hAnsi="Times New Roman" w:cs="Times New Roman"/>
        </w:rPr>
        <w:t>ẫ</w:t>
      </w:r>
      <w:r w:rsidRPr="008A48A7">
        <w:rPr>
          <w:rFonts w:ascii="Times New Roman" w:hAnsi="Times New Roman" w:cs="Times New Roman"/>
        </w:rPr>
        <w:t xml:space="preserve">n: </w:t>
      </w:r>
      <w:r w:rsidRPr="008A48A7">
        <w:rPr>
          <w:rFonts w:ascii="Times New Roman" w:hAnsi="Times New Roman" w:cs="Times New Roman"/>
        </w:rPr>
        <w:t>..........................................</w:t>
      </w:r>
    </w:p>
    <w:p w:rsidR="00CF11D2" w:rsidRPr="008A48A7" w:rsidRDefault="00EA73C9">
      <w:pPr>
        <w:pStyle w:val="Heading2"/>
        <w:rPr>
          <w:rFonts w:ascii="Times New Roman" w:hAnsi="Times New Roman" w:cs="Times New Roman"/>
          <w:color w:val="auto"/>
        </w:rPr>
      </w:pPr>
      <w:r w:rsidRPr="008A48A7">
        <w:rPr>
          <w:rFonts w:ascii="Times New Roman" w:hAnsi="Times New Roman" w:cs="Times New Roman"/>
          <w:color w:val="auto"/>
        </w:rPr>
        <w:t>II. N</w:t>
      </w:r>
      <w:r w:rsidRPr="008A48A7">
        <w:rPr>
          <w:rFonts w:ascii="Times New Roman" w:hAnsi="Times New Roman" w:cs="Times New Roman"/>
          <w:color w:val="auto"/>
        </w:rPr>
        <w:t>ộ</w:t>
      </w:r>
      <w:r w:rsidRPr="008A48A7">
        <w:rPr>
          <w:rFonts w:ascii="Times New Roman" w:hAnsi="Times New Roman" w:cs="Times New Roman"/>
          <w:color w:val="auto"/>
        </w:rPr>
        <w:t>i dung đào t</w:t>
      </w:r>
      <w:r w:rsidRPr="008A48A7">
        <w:rPr>
          <w:rFonts w:ascii="Times New Roman" w:hAnsi="Times New Roman" w:cs="Times New Roman"/>
          <w:color w:val="auto"/>
        </w:rPr>
        <w:t>ạ</w:t>
      </w:r>
      <w:r w:rsidRPr="008A48A7">
        <w:rPr>
          <w:rFonts w:ascii="Times New Roman" w:hAnsi="Times New Roman" w:cs="Times New Roman"/>
          <w:color w:val="auto"/>
        </w:rPr>
        <w:t>o</w:t>
      </w:r>
    </w:p>
    <w:tbl>
      <w:tblPr>
        <w:tblStyle w:val="TableGrid"/>
        <w:tblW w:w="9403" w:type="dxa"/>
        <w:tblLook w:val="04A0" w:firstRow="1" w:lastRow="0" w:firstColumn="1" w:lastColumn="0" w:noHBand="0" w:noVBand="1"/>
      </w:tblPr>
      <w:tblGrid>
        <w:gridCol w:w="817"/>
        <w:gridCol w:w="3402"/>
        <w:gridCol w:w="1728"/>
        <w:gridCol w:w="1728"/>
        <w:gridCol w:w="1728"/>
      </w:tblGrid>
      <w:tr w:rsidR="008A48A7" w:rsidRPr="008A48A7" w:rsidTr="00B5739A">
        <w:tc>
          <w:tcPr>
            <w:tcW w:w="817" w:type="dxa"/>
            <w:shd w:val="clear" w:color="auto" w:fill="FFFF00"/>
            <w:vAlign w:val="center"/>
          </w:tcPr>
          <w:p w:rsidR="00CF11D2" w:rsidRPr="008A48A7" w:rsidRDefault="00EA73C9" w:rsidP="008A48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8A7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3402" w:type="dxa"/>
            <w:shd w:val="clear" w:color="auto" w:fill="FFFF00"/>
            <w:vAlign w:val="center"/>
          </w:tcPr>
          <w:p w:rsidR="00CF11D2" w:rsidRPr="008A48A7" w:rsidRDefault="00EA73C9" w:rsidP="008A48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8A7">
              <w:rPr>
                <w:rFonts w:ascii="Times New Roman" w:hAnsi="Times New Roman" w:cs="Times New Roman"/>
                <w:b/>
              </w:rPr>
              <w:t>N</w:t>
            </w:r>
            <w:r w:rsidRPr="008A48A7">
              <w:rPr>
                <w:rFonts w:ascii="Times New Roman" w:hAnsi="Times New Roman" w:cs="Times New Roman"/>
                <w:b/>
              </w:rPr>
              <w:t>ộ</w:t>
            </w:r>
            <w:r w:rsidRPr="008A48A7">
              <w:rPr>
                <w:rFonts w:ascii="Times New Roman" w:hAnsi="Times New Roman" w:cs="Times New Roman"/>
                <w:b/>
              </w:rPr>
              <w:t>i dung đào t</w:t>
            </w:r>
            <w:r w:rsidRPr="008A48A7">
              <w:rPr>
                <w:rFonts w:ascii="Times New Roman" w:hAnsi="Times New Roman" w:cs="Times New Roman"/>
                <w:b/>
              </w:rPr>
              <w:t>ạ</w:t>
            </w:r>
            <w:r w:rsidRPr="008A48A7">
              <w:rPr>
                <w:rFonts w:ascii="Times New Roman" w:hAnsi="Times New Roman" w:cs="Times New Roman"/>
                <w:b/>
              </w:rPr>
              <w:t>o</w:t>
            </w:r>
          </w:p>
        </w:tc>
        <w:tc>
          <w:tcPr>
            <w:tcW w:w="1728" w:type="dxa"/>
            <w:shd w:val="clear" w:color="auto" w:fill="FFFF00"/>
            <w:vAlign w:val="center"/>
          </w:tcPr>
          <w:p w:rsidR="00CF11D2" w:rsidRPr="008A48A7" w:rsidRDefault="00EA73C9" w:rsidP="008A48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8A7">
              <w:rPr>
                <w:rFonts w:ascii="Times New Roman" w:hAnsi="Times New Roman" w:cs="Times New Roman"/>
                <w:b/>
              </w:rPr>
              <w:t>Ngày hoàn thành</w:t>
            </w:r>
          </w:p>
        </w:tc>
        <w:tc>
          <w:tcPr>
            <w:tcW w:w="1728" w:type="dxa"/>
            <w:shd w:val="clear" w:color="auto" w:fill="FFFF00"/>
            <w:vAlign w:val="center"/>
          </w:tcPr>
          <w:p w:rsidR="00CF11D2" w:rsidRPr="008A48A7" w:rsidRDefault="00EA73C9" w:rsidP="008A48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8A7">
              <w:rPr>
                <w:rFonts w:ascii="Times New Roman" w:hAnsi="Times New Roman" w:cs="Times New Roman"/>
                <w:b/>
              </w:rPr>
              <w:t>Đánh giá (Đ</w:t>
            </w:r>
            <w:r w:rsidRPr="008A48A7">
              <w:rPr>
                <w:rFonts w:ascii="Times New Roman" w:hAnsi="Times New Roman" w:cs="Times New Roman"/>
                <w:b/>
              </w:rPr>
              <w:t>ạ</w:t>
            </w:r>
            <w:r w:rsidRPr="008A48A7">
              <w:rPr>
                <w:rFonts w:ascii="Times New Roman" w:hAnsi="Times New Roman" w:cs="Times New Roman"/>
                <w:b/>
              </w:rPr>
              <w:t>t/Chưa đ</w:t>
            </w:r>
            <w:r w:rsidRPr="008A48A7">
              <w:rPr>
                <w:rFonts w:ascii="Times New Roman" w:hAnsi="Times New Roman" w:cs="Times New Roman"/>
                <w:b/>
              </w:rPr>
              <w:t>ạ</w:t>
            </w:r>
            <w:r w:rsidRPr="008A48A7">
              <w:rPr>
                <w:rFonts w:ascii="Times New Roman" w:hAnsi="Times New Roman" w:cs="Times New Roman"/>
                <w:b/>
              </w:rPr>
              <w:t>t)</w:t>
            </w:r>
          </w:p>
        </w:tc>
        <w:tc>
          <w:tcPr>
            <w:tcW w:w="1728" w:type="dxa"/>
            <w:shd w:val="clear" w:color="auto" w:fill="FFFF00"/>
            <w:vAlign w:val="center"/>
          </w:tcPr>
          <w:p w:rsidR="00CF11D2" w:rsidRPr="008A48A7" w:rsidRDefault="00EA73C9" w:rsidP="008A48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8A7">
              <w:rPr>
                <w:rFonts w:ascii="Times New Roman" w:hAnsi="Times New Roman" w:cs="Times New Roman"/>
                <w:b/>
              </w:rPr>
              <w:t>Ghi chú</w:t>
            </w:r>
          </w:p>
        </w:tc>
      </w:tr>
      <w:tr w:rsidR="008A48A7" w:rsidRPr="008A48A7" w:rsidTr="00B5739A">
        <w:tc>
          <w:tcPr>
            <w:tcW w:w="817" w:type="dxa"/>
            <w:shd w:val="clear" w:color="auto" w:fill="FFFF00"/>
            <w:vAlign w:val="center"/>
          </w:tcPr>
          <w:p w:rsidR="00CF11D2" w:rsidRPr="008A48A7" w:rsidRDefault="00EA73C9" w:rsidP="008A48A7">
            <w:pPr>
              <w:jc w:val="center"/>
              <w:rPr>
                <w:rFonts w:ascii="Times New Roman" w:hAnsi="Times New Roman" w:cs="Times New Roman"/>
              </w:rPr>
            </w:pPr>
            <w:r w:rsidRPr="008A48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shd w:val="clear" w:color="auto" w:fill="FFFF00"/>
            <w:vAlign w:val="center"/>
          </w:tcPr>
          <w:p w:rsidR="00CF11D2" w:rsidRPr="008A48A7" w:rsidRDefault="00EA73C9" w:rsidP="008A48A7">
            <w:pPr>
              <w:jc w:val="center"/>
              <w:rPr>
                <w:rFonts w:ascii="Times New Roman" w:hAnsi="Times New Roman" w:cs="Times New Roman"/>
              </w:rPr>
            </w:pPr>
            <w:r w:rsidRPr="008A48A7">
              <w:rPr>
                <w:rFonts w:ascii="Times New Roman" w:hAnsi="Times New Roman" w:cs="Times New Roman"/>
              </w:rPr>
              <w:t>Quy đ</w:t>
            </w:r>
            <w:r w:rsidRPr="008A48A7">
              <w:rPr>
                <w:rFonts w:ascii="Times New Roman" w:hAnsi="Times New Roman" w:cs="Times New Roman"/>
              </w:rPr>
              <w:t>ị</w:t>
            </w:r>
            <w:r w:rsidRPr="008A48A7">
              <w:rPr>
                <w:rFonts w:ascii="Times New Roman" w:hAnsi="Times New Roman" w:cs="Times New Roman"/>
              </w:rPr>
              <w:t>nh n</w:t>
            </w:r>
            <w:r w:rsidRPr="008A48A7">
              <w:rPr>
                <w:rFonts w:ascii="Times New Roman" w:hAnsi="Times New Roman" w:cs="Times New Roman"/>
              </w:rPr>
              <w:t>ộ</w:t>
            </w:r>
            <w:r w:rsidRPr="008A48A7">
              <w:rPr>
                <w:rFonts w:ascii="Times New Roman" w:hAnsi="Times New Roman" w:cs="Times New Roman"/>
              </w:rPr>
              <w:t>i b</w:t>
            </w:r>
            <w:r w:rsidRPr="008A48A7">
              <w:rPr>
                <w:rFonts w:ascii="Times New Roman" w:hAnsi="Times New Roman" w:cs="Times New Roman"/>
              </w:rPr>
              <w:t>ộ</w:t>
            </w:r>
            <w:r w:rsidRPr="008A48A7">
              <w:rPr>
                <w:rFonts w:ascii="Times New Roman" w:hAnsi="Times New Roman" w:cs="Times New Roman"/>
              </w:rPr>
              <w:t xml:space="preserve"> &amp; quy trình làm vi</w:t>
            </w:r>
            <w:r w:rsidRPr="008A48A7">
              <w:rPr>
                <w:rFonts w:ascii="Times New Roman" w:hAnsi="Times New Roman" w:cs="Times New Roman"/>
              </w:rPr>
              <w:t>ệ</w:t>
            </w:r>
            <w:r w:rsidRPr="008A48A7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28" w:type="dxa"/>
            <w:shd w:val="clear" w:color="auto" w:fill="FFFF00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00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00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8A7" w:rsidRPr="008A48A7" w:rsidTr="00B5739A">
        <w:tc>
          <w:tcPr>
            <w:tcW w:w="817" w:type="dxa"/>
            <w:vAlign w:val="center"/>
          </w:tcPr>
          <w:p w:rsidR="00CF11D2" w:rsidRPr="008A48A7" w:rsidRDefault="00EA73C9" w:rsidP="008A48A7">
            <w:pPr>
              <w:jc w:val="center"/>
              <w:rPr>
                <w:rFonts w:ascii="Times New Roman" w:hAnsi="Times New Roman" w:cs="Times New Roman"/>
              </w:rPr>
            </w:pPr>
            <w:r w:rsidRPr="008A48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:rsidR="00CF11D2" w:rsidRPr="008A48A7" w:rsidRDefault="00EA73C9" w:rsidP="008A48A7">
            <w:pPr>
              <w:jc w:val="center"/>
              <w:rPr>
                <w:rFonts w:ascii="Times New Roman" w:hAnsi="Times New Roman" w:cs="Times New Roman"/>
              </w:rPr>
            </w:pPr>
            <w:r w:rsidRPr="008A48A7">
              <w:rPr>
                <w:rFonts w:ascii="Times New Roman" w:hAnsi="Times New Roman" w:cs="Times New Roman"/>
              </w:rPr>
              <w:t>Cách s</w:t>
            </w:r>
            <w:r w:rsidRPr="008A48A7">
              <w:rPr>
                <w:rFonts w:ascii="Times New Roman" w:hAnsi="Times New Roman" w:cs="Times New Roman"/>
              </w:rPr>
              <w:t>ử</w:t>
            </w:r>
            <w:r w:rsidRPr="008A48A7">
              <w:rPr>
                <w:rFonts w:ascii="Times New Roman" w:hAnsi="Times New Roman" w:cs="Times New Roman"/>
              </w:rPr>
              <w:t xml:space="preserve"> d</w:t>
            </w:r>
            <w:r w:rsidRPr="008A48A7">
              <w:rPr>
                <w:rFonts w:ascii="Times New Roman" w:hAnsi="Times New Roman" w:cs="Times New Roman"/>
              </w:rPr>
              <w:t>ụ</w:t>
            </w:r>
            <w:r w:rsidRPr="008A48A7">
              <w:rPr>
                <w:rFonts w:ascii="Times New Roman" w:hAnsi="Times New Roman" w:cs="Times New Roman"/>
              </w:rPr>
              <w:t>ng d</w:t>
            </w:r>
            <w:r w:rsidRPr="008A48A7">
              <w:rPr>
                <w:rFonts w:ascii="Times New Roman" w:hAnsi="Times New Roman" w:cs="Times New Roman"/>
              </w:rPr>
              <w:t>ụ</w:t>
            </w:r>
            <w:r w:rsidRPr="008A48A7">
              <w:rPr>
                <w:rFonts w:ascii="Times New Roman" w:hAnsi="Times New Roman" w:cs="Times New Roman"/>
              </w:rPr>
              <w:t>ng c</w:t>
            </w:r>
            <w:r w:rsidRPr="008A48A7">
              <w:rPr>
                <w:rFonts w:ascii="Times New Roman" w:hAnsi="Times New Roman" w:cs="Times New Roman"/>
              </w:rPr>
              <w:t>ụ</w:t>
            </w:r>
            <w:r w:rsidRPr="008A48A7">
              <w:rPr>
                <w:rFonts w:ascii="Times New Roman" w:hAnsi="Times New Roman" w:cs="Times New Roman"/>
              </w:rPr>
              <w:t>, hóa ch</w:t>
            </w:r>
            <w:r w:rsidRPr="008A48A7">
              <w:rPr>
                <w:rFonts w:ascii="Times New Roman" w:hAnsi="Times New Roman" w:cs="Times New Roman"/>
              </w:rPr>
              <w:t>ấ</w:t>
            </w:r>
            <w:r w:rsidRPr="008A48A7">
              <w:rPr>
                <w:rFonts w:ascii="Times New Roman" w:hAnsi="Times New Roman" w:cs="Times New Roman"/>
              </w:rPr>
              <w:t>t v</w:t>
            </w:r>
            <w:r w:rsidRPr="008A48A7">
              <w:rPr>
                <w:rFonts w:ascii="Times New Roman" w:hAnsi="Times New Roman" w:cs="Times New Roman"/>
              </w:rPr>
              <w:t>ệ</w:t>
            </w:r>
            <w:r w:rsidRPr="008A48A7">
              <w:rPr>
                <w:rFonts w:ascii="Times New Roman" w:hAnsi="Times New Roman" w:cs="Times New Roman"/>
              </w:rPr>
              <w:t xml:space="preserve"> sinh</w:t>
            </w:r>
          </w:p>
        </w:tc>
        <w:tc>
          <w:tcPr>
            <w:tcW w:w="1728" w:type="dxa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8A7" w:rsidRPr="008A48A7" w:rsidTr="00B5739A">
        <w:tc>
          <w:tcPr>
            <w:tcW w:w="817" w:type="dxa"/>
            <w:vAlign w:val="center"/>
          </w:tcPr>
          <w:p w:rsidR="00CF11D2" w:rsidRPr="008A48A7" w:rsidRDefault="00EA73C9" w:rsidP="008A48A7">
            <w:pPr>
              <w:jc w:val="center"/>
              <w:rPr>
                <w:rFonts w:ascii="Times New Roman" w:hAnsi="Times New Roman" w:cs="Times New Roman"/>
              </w:rPr>
            </w:pPr>
            <w:r w:rsidRPr="008A48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vAlign w:val="center"/>
          </w:tcPr>
          <w:p w:rsidR="00CF11D2" w:rsidRPr="008A48A7" w:rsidRDefault="00EA73C9" w:rsidP="008A48A7">
            <w:pPr>
              <w:jc w:val="center"/>
              <w:rPr>
                <w:rFonts w:ascii="Times New Roman" w:hAnsi="Times New Roman" w:cs="Times New Roman"/>
              </w:rPr>
            </w:pPr>
            <w:r w:rsidRPr="008A48A7">
              <w:rPr>
                <w:rFonts w:ascii="Times New Roman" w:hAnsi="Times New Roman" w:cs="Times New Roman"/>
              </w:rPr>
              <w:t>K</w:t>
            </w:r>
            <w:r w:rsidRPr="008A48A7">
              <w:rPr>
                <w:rFonts w:ascii="Times New Roman" w:hAnsi="Times New Roman" w:cs="Times New Roman"/>
              </w:rPr>
              <w:t>ỹ</w:t>
            </w:r>
            <w:r w:rsidRPr="008A48A7">
              <w:rPr>
                <w:rFonts w:ascii="Times New Roman" w:hAnsi="Times New Roman" w:cs="Times New Roman"/>
              </w:rPr>
              <w:t xml:space="preserve"> năng d</w:t>
            </w:r>
            <w:r w:rsidRPr="008A48A7">
              <w:rPr>
                <w:rFonts w:ascii="Times New Roman" w:hAnsi="Times New Roman" w:cs="Times New Roman"/>
              </w:rPr>
              <w:t>ọ</w:t>
            </w:r>
            <w:r w:rsidRPr="008A48A7">
              <w:rPr>
                <w:rFonts w:ascii="Times New Roman" w:hAnsi="Times New Roman" w:cs="Times New Roman"/>
              </w:rPr>
              <w:t xml:space="preserve">n phòng (phòng đang </w:t>
            </w:r>
            <w:r w:rsidRPr="008A48A7">
              <w:rPr>
                <w:rFonts w:ascii="Times New Roman" w:hAnsi="Times New Roman" w:cs="Times New Roman"/>
              </w:rPr>
              <w:t>ở</w:t>
            </w:r>
            <w:r w:rsidRPr="008A48A7">
              <w:rPr>
                <w:rFonts w:ascii="Times New Roman" w:hAnsi="Times New Roman" w:cs="Times New Roman"/>
              </w:rPr>
              <w:t>,</w:t>
            </w:r>
            <w:r w:rsidRPr="008A48A7">
              <w:rPr>
                <w:rFonts w:ascii="Times New Roman" w:hAnsi="Times New Roman" w:cs="Times New Roman"/>
              </w:rPr>
              <w:t xml:space="preserve"> phòng m</w:t>
            </w:r>
            <w:r w:rsidRPr="008A48A7">
              <w:rPr>
                <w:rFonts w:ascii="Times New Roman" w:hAnsi="Times New Roman" w:cs="Times New Roman"/>
              </w:rPr>
              <w:t>ớ</w:t>
            </w:r>
            <w:r w:rsidRPr="008A48A7">
              <w:rPr>
                <w:rFonts w:ascii="Times New Roman" w:hAnsi="Times New Roman" w:cs="Times New Roman"/>
              </w:rPr>
              <w:t>i, phòng VIP)</w:t>
            </w:r>
          </w:p>
        </w:tc>
        <w:tc>
          <w:tcPr>
            <w:tcW w:w="1728" w:type="dxa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8A7" w:rsidRPr="008A48A7" w:rsidTr="00B5739A">
        <w:tc>
          <w:tcPr>
            <w:tcW w:w="817" w:type="dxa"/>
            <w:vAlign w:val="center"/>
          </w:tcPr>
          <w:p w:rsidR="00CF11D2" w:rsidRPr="008A48A7" w:rsidRDefault="00EA73C9" w:rsidP="008A48A7">
            <w:pPr>
              <w:jc w:val="center"/>
              <w:rPr>
                <w:rFonts w:ascii="Times New Roman" w:hAnsi="Times New Roman" w:cs="Times New Roman"/>
              </w:rPr>
            </w:pPr>
            <w:r w:rsidRPr="008A48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Align w:val="center"/>
          </w:tcPr>
          <w:p w:rsidR="00CF11D2" w:rsidRPr="008A48A7" w:rsidRDefault="00EA73C9" w:rsidP="008A48A7">
            <w:pPr>
              <w:jc w:val="center"/>
              <w:rPr>
                <w:rFonts w:ascii="Times New Roman" w:hAnsi="Times New Roman" w:cs="Times New Roman"/>
              </w:rPr>
            </w:pPr>
            <w:r w:rsidRPr="008A48A7">
              <w:rPr>
                <w:rFonts w:ascii="Times New Roman" w:hAnsi="Times New Roman" w:cs="Times New Roman"/>
              </w:rPr>
              <w:t>G</w:t>
            </w:r>
            <w:r w:rsidRPr="008A48A7">
              <w:rPr>
                <w:rFonts w:ascii="Times New Roman" w:hAnsi="Times New Roman" w:cs="Times New Roman"/>
              </w:rPr>
              <w:t>ấ</w:t>
            </w:r>
            <w:r w:rsidRPr="008A48A7">
              <w:rPr>
                <w:rFonts w:ascii="Times New Roman" w:hAnsi="Times New Roman" w:cs="Times New Roman"/>
              </w:rPr>
              <w:t>p ga, chăn, s</w:t>
            </w:r>
            <w:r w:rsidRPr="008A48A7">
              <w:rPr>
                <w:rFonts w:ascii="Times New Roman" w:hAnsi="Times New Roman" w:cs="Times New Roman"/>
              </w:rPr>
              <w:t>ắ</w:t>
            </w:r>
            <w:r w:rsidRPr="008A48A7">
              <w:rPr>
                <w:rFonts w:ascii="Times New Roman" w:hAnsi="Times New Roman" w:cs="Times New Roman"/>
              </w:rPr>
              <w:t>p x</w:t>
            </w:r>
            <w:r w:rsidRPr="008A48A7">
              <w:rPr>
                <w:rFonts w:ascii="Times New Roman" w:hAnsi="Times New Roman" w:cs="Times New Roman"/>
              </w:rPr>
              <w:t>ế</w:t>
            </w:r>
            <w:r w:rsidRPr="008A48A7">
              <w:rPr>
                <w:rFonts w:ascii="Times New Roman" w:hAnsi="Times New Roman" w:cs="Times New Roman"/>
              </w:rPr>
              <w:t>p giư</w:t>
            </w:r>
            <w:r w:rsidRPr="008A48A7">
              <w:rPr>
                <w:rFonts w:ascii="Times New Roman" w:hAnsi="Times New Roman" w:cs="Times New Roman"/>
              </w:rPr>
              <w:t>ờ</w:t>
            </w:r>
            <w:r w:rsidRPr="008A48A7">
              <w:rPr>
                <w:rFonts w:ascii="Times New Roman" w:hAnsi="Times New Roman" w:cs="Times New Roman"/>
              </w:rPr>
              <w:t>ng đúng chu</w:t>
            </w:r>
            <w:r w:rsidRPr="008A48A7">
              <w:rPr>
                <w:rFonts w:ascii="Times New Roman" w:hAnsi="Times New Roman" w:cs="Times New Roman"/>
              </w:rPr>
              <w:t>ẩ</w:t>
            </w:r>
            <w:r w:rsidRPr="008A48A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728" w:type="dxa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8A7" w:rsidRPr="008A48A7" w:rsidTr="00B5739A">
        <w:tc>
          <w:tcPr>
            <w:tcW w:w="817" w:type="dxa"/>
            <w:vAlign w:val="center"/>
          </w:tcPr>
          <w:p w:rsidR="00CF11D2" w:rsidRPr="008A48A7" w:rsidRDefault="00EA73C9" w:rsidP="008A48A7">
            <w:pPr>
              <w:jc w:val="center"/>
              <w:rPr>
                <w:rFonts w:ascii="Times New Roman" w:hAnsi="Times New Roman" w:cs="Times New Roman"/>
              </w:rPr>
            </w:pPr>
            <w:r w:rsidRPr="008A48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vAlign w:val="center"/>
          </w:tcPr>
          <w:p w:rsidR="00CF11D2" w:rsidRPr="008A48A7" w:rsidRDefault="00EA73C9" w:rsidP="008A48A7">
            <w:pPr>
              <w:jc w:val="center"/>
              <w:rPr>
                <w:rFonts w:ascii="Times New Roman" w:hAnsi="Times New Roman" w:cs="Times New Roman"/>
              </w:rPr>
            </w:pPr>
            <w:r w:rsidRPr="008A48A7">
              <w:rPr>
                <w:rFonts w:ascii="Times New Roman" w:hAnsi="Times New Roman" w:cs="Times New Roman"/>
              </w:rPr>
              <w:t>Làm s</w:t>
            </w:r>
            <w:r w:rsidRPr="008A48A7">
              <w:rPr>
                <w:rFonts w:ascii="Times New Roman" w:hAnsi="Times New Roman" w:cs="Times New Roman"/>
              </w:rPr>
              <w:t>ạ</w:t>
            </w:r>
            <w:r w:rsidRPr="008A48A7">
              <w:rPr>
                <w:rFonts w:ascii="Times New Roman" w:hAnsi="Times New Roman" w:cs="Times New Roman"/>
              </w:rPr>
              <w:t>ch phòng t</w:t>
            </w:r>
            <w:r w:rsidRPr="008A48A7">
              <w:rPr>
                <w:rFonts w:ascii="Times New Roman" w:hAnsi="Times New Roman" w:cs="Times New Roman"/>
              </w:rPr>
              <w:t>ắ</w:t>
            </w:r>
            <w:r w:rsidRPr="008A48A7">
              <w:rPr>
                <w:rFonts w:ascii="Times New Roman" w:hAnsi="Times New Roman" w:cs="Times New Roman"/>
              </w:rPr>
              <w:t>m &amp; nhà v</w:t>
            </w:r>
            <w:r w:rsidRPr="008A48A7">
              <w:rPr>
                <w:rFonts w:ascii="Times New Roman" w:hAnsi="Times New Roman" w:cs="Times New Roman"/>
              </w:rPr>
              <w:t>ệ</w:t>
            </w:r>
            <w:r w:rsidRPr="008A48A7">
              <w:rPr>
                <w:rFonts w:ascii="Times New Roman" w:hAnsi="Times New Roman" w:cs="Times New Roman"/>
              </w:rPr>
              <w:t xml:space="preserve"> sinh</w:t>
            </w:r>
          </w:p>
        </w:tc>
        <w:tc>
          <w:tcPr>
            <w:tcW w:w="1728" w:type="dxa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8A7" w:rsidRPr="008A48A7" w:rsidTr="00B5739A">
        <w:tc>
          <w:tcPr>
            <w:tcW w:w="817" w:type="dxa"/>
            <w:vAlign w:val="center"/>
          </w:tcPr>
          <w:p w:rsidR="00CF11D2" w:rsidRPr="008A48A7" w:rsidRDefault="00EA73C9" w:rsidP="008A48A7">
            <w:pPr>
              <w:jc w:val="center"/>
              <w:rPr>
                <w:rFonts w:ascii="Times New Roman" w:hAnsi="Times New Roman" w:cs="Times New Roman"/>
              </w:rPr>
            </w:pPr>
            <w:r w:rsidRPr="008A48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vAlign w:val="center"/>
          </w:tcPr>
          <w:p w:rsidR="00CF11D2" w:rsidRPr="008A48A7" w:rsidRDefault="00EA73C9" w:rsidP="008A48A7">
            <w:pPr>
              <w:jc w:val="center"/>
              <w:rPr>
                <w:rFonts w:ascii="Times New Roman" w:hAnsi="Times New Roman" w:cs="Times New Roman"/>
              </w:rPr>
            </w:pPr>
            <w:r w:rsidRPr="008A48A7">
              <w:rPr>
                <w:rFonts w:ascii="Times New Roman" w:hAnsi="Times New Roman" w:cs="Times New Roman"/>
              </w:rPr>
              <w:t>Thay khăn, b</w:t>
            </w:r>
            <w:r w:rsidRPr="008A48A7">
              <w:rPr>
                <w:rFonts w:ascii="Times New Roman" w:hAnsi="Times New Roman" w:cs="Times New Roman"/>
              </w:rPr>
              <w:t>ổ</w:t>
            </w:r>
            <w:r w:rsidRPr="008A48A7">
              <w:rPr>
                <w:rFonts w:ascii="Times New Roman" w:hAnsi="Times New Roman" w:cs="Times New Roman"/>
              </w:rPr>
              <w:t xml:space="preserve"> sung đ</w:t>
            </w:r>
            <w:r w:rsidRPr="008A48A7">
              <w:rPr>
                <w:rFonts w:ascii="Times New Roman" w:hAnsi="Times New Roman" w:cs="Times New Roman"/>
              </w:rPr>
              <w:t>ồ</w:t>
            </w:r>
            <w:r w:rsidRPr="008A48A7">
              <w:rPr>
                <w:rFonts w:ascii="Times New Roman" w:hAnsi="Times New Roman" w:cs="Times New Roman"/>
              </w:rPr>
              <w:t xml:space="preserve"> dùng tiêu chu</w:t>
            </w:r>
            <w:r w:rsidRPr="008A48A7">
              <w:rPr>
                <w:rFonts w:ascii="Times New Roman" w:hAnsi="Times New Roman" w:cs="Times New Roman"/>
              </w:rPr>
              <w:t>ẩ</w:t>
            </w:r>
            <w:r w:rsidRPr="008A48A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728" w:type="dxa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8A7" w:rsidRPr="008A48A7" w:rsidTr="00B5739A">
        <w:tc>
          <w:tcPr>
            <w:tcW w:w="817" w:type="dxa"/>
            <w:vAlign w:val="center"/>
          </w:tcPr>
          <w:p w:rsidR="00CF11D2" w:rsidRPr="008A48A7" w:rsidRDefault="00EA73C9" w:rsidP="008A48A7">
            <w:pPr>
              <w:jc w:val="center"/>
              <w:rPr>
                <w:rFonts w:ascii="Times New Roman" w:hAnsi="Times New Roman" w:cs="Times New Roman"/>
              </w:rPr>
            </w:pPr>
            <w:r w:rsidRPr="008A48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  <w:vAlign w:val="center"/>
          </w:tcPr>
          <w:p w:rsidR="00CF11D2" w:rsidRPr="008A48A7" w:rsidRDefault="00EA73C9" w:rsidP="008A48A7">
            <w:pPr>
              <w:jc w:val="center"/>
              <w:rPr>
                <w:rFonts w:ascii="Times New Roman" w:hAnsi="Times New Roman" w:cs="Times New Roman"/>
              </w:rPr>
            </w:pPr>
            <w:r w:rsidRPr="008A48A7">
              <w:rPr>
                <w:rFonts w:ascii="Times New Roman" w:hAnsi="Times New Roman" w:cs="Times New Roman"/>
              </w:rPr>
              <w:t>Ki</w:t>
            </w:r>
            <w:r w:rsidRPr="008A48A7">
              <w:rPr>
                <w:rFonts w:ascii="Times New Roman" w:hAnsi="Times New Roman" w:cs="Times New Roman"/>
              </w:rPr>
              <w:t>ể</w:t>
            </w:r>
            <w:r w:rsidRPr="008A48A7">
              <w:rPr>
                <w:rFonts w:ascii="Times New Roman" w:hAnsi="Times New Roman" w:cs="Times New Roman"/>
              </w:rPr>
              <w:t>m tra và báo cáo hư h</w:t>
            </w:r>
            <w:r w:rsidRPr="008A48A7">
              <w:rPr>
                <w:rFonts w:ascii="Times New Roman" w:hAnsi="Times New Roman" w:cs="Times New Roman"/>
              </w:rPr>
              <w:t>ỏ</w:t>
            </w:r>
            <w:r w:rsidRPr="008A48A7">
              <w:rPr>
                <w:rFonts w:ascii="Times New Roman" w:hAnsi="Times New Roman" w:cs="Times New Roman"/>
              </w:rPr>
              <w:t>ng, m</w:t>
            </w:r>
            <w:r w:rsidRPr="008A48A7">
              <w:rPr>
                <w:rFonts w:ascii="Times New Roman" w:hAnsi="Times New Roman" w:cs="Times New Roman"/>
              </w:rPr>
              <w:t>ấ</w:t>
            </w:r>
            <w:r w:rsidRPr="008A48A7">
              <w:rPr>
                <w:rFonts w:ascii="Times New Roman" w:hAnsi="Times New Roman" w:cs="Times New Roman"/>
              </w:rPr>
              <w:t>t mát</w:t>
            </w:r>
          </w:p>
        </w:tc>
        <w:tc>
          <w:tcPr>
            <w:tcW w:w="1728" w:type="dxa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8A7" w:rsidRPr="008A48A7" w:rsidTr="00B5739A">
        <w:tc>
          <w:tcPr>
            <w:tcW w:w="817" w:type="dxa"/>
            <w:vAlign w:val="center"/>
          </w:tcPr>
          <w:p w:rsidR="00CF11D2" w:rsidRPr="008A48A7" w:rsidRDefault="00EA73C9" w:rsidP="008A48A7">
            <w:pPr>
              <w:jc w:val="center"/>
              <w:rPr>
                <w:rFonts w:ascii="Times New Roman" w:hAnsi="Times New Roman" w:cs="Times New Roman"/>
              </w:rPr>
            </w:pPr>
            <w:r w:rsidRPr="008A48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  <w:vAlign w:val="center"/>
          </w:tcPr>
          <w:p w:rsidR="00CF11D2" w:rsidRPr="008A48A7" w:rsidRDefault="00EA73C9" w:rsidP="008A48A7">
            <w:pPr>
              <w:jc w:val="center"/>
              <w:rPr>
                <w:rFonts w:ascii="Times New Roman" w:hAnsi="Times New Roman" w:cs="Times New Roman"/>
              </w:rPr>
            </w:pPr>
            <w:r w:rsidRPr="008A48A7">
              <w:rPr>
                <w:rFonts w:ascii="Times New Roman" w:hAnsi="Times New Roman" w:cs="Times New Roman"/>
              </w:rPr>
              <w:t>Giao ti</w:t>
            </w:r>
            <w:r w:rsidRPr="008A48A7">
              <w:rPr>
                <w:rFonts w:ascii="Times New Roman" w:hAnsi="Times New Roman" w:cs="Times New Roman"/>
              </w:rPr>
              <w:t>ế</w:t>
            </w:r>
            <w:r w:rsidRPr="008A48A7">
              <w:rPr>
                <w:rFonts w:ascii="Times New Roman" w:hAnsi="Times New Roman" w:cs="Times New Roman"/>
              </w:rPr>
              <w:t>p cơ b</w:t>
            </w:r>
            <w:r w:rsidRPr="008A48A7">
              <w:rPr>
                <w:rFonts w:ascii="Times New Roman" w:hAnsi="Times New Roman" w:cs="Times New Roman"/>
              </w:rPr>
              <w:t>ả</w:t>
            </w:r>
            <w:r w:rsidRPr="008A48A7">
              <w:rPr>
                <w:rFonts w:ascii="Times New Roman" w:hAnsi="Times New Roman" w:cs="Times New Roman"/>
              </w:rPr>
              <w:t>n v</w:t>
            </w:r>
            <w:r w:rsidRPr="008A48A7">
              <w:rPr>
                <w:rFonts w:ascii="Times New Roman" w:hAnsi="Times New Roman" w:cs="Times New Roman"/>
              </w:rPr>
              <w:t>ớ</w:t>
            </w:r>
            <w:r w:rsidRPr="008A48A7">
              <w:rPr>
                <w:rFonts w:ascii="Times New Roman" w:hAnsi="Times New Roman" w:cs="Times New Roman"/>
              </w:rPr>
              <w:t>i khách</w:t>
            </w:r>
          </w:p>
        </w:tc>
        <w:tc>
          <w:tcPr>
            <w:tcW w:w="1728" w:type="dxa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8A7" w:rsidRPr="008A48A7" w:rsidTr="00B5739A">
        <w:tc>
          <w:tcPr>
            <w:tcW w:w="817" w:type="dxa"/>
            <w:vAlign w:val="center"/>
          </w:tcPr>
          <w:p w:rsidR="00CF11D2" w:rsidRPr="008A48A7" w:rsidRDefault="00EA73C9" w:rsidP="008A48A7">
            <w:pPr>
              <w:jc w:val="center"/>
              <w:rPr>
                <w:rFonts w:ascii="Times New Roman" w:hAnsi="Times New Roman" w:cs="Times New Roman"/>
              </w:rPr>
            </w:pPr>
            <w:r w:rsidRPr="008A48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  <w:vAlign w:val="center"/>
          </w:tcPr>
          <w:p w:rsidR="00CF11D2" w:rsidRPr="008A48A7" w:rsidRDefault="00EA73C9" w:rsidP="008A48A7">
            <w:pPr>
              <w:jc w:val="center"/>
              <w:rPr>
                <w:rFonts w:ascii="Times New Roman" w:hAnsi="Times New Roman" w:cs="Times New Roman"/>
              </w:rPr>
            </w:pPr>
            <w:r w:rsidRPr="008A48A7">
              <w:rPr>
                <w:rFonts w:ascii="Times New Roman" w:hAnsi="Times New Roman" w:cs="Times New Roman"/>
              </w:rPr>
              <w:t>An toàn lao đ</w:t>
            </w:r>
            <w:r w:rsidRPr="008A48A7">
              <w:rPr>
                <w:rFonts w:ascii="Times New Roman" w:hAnsi="Times New Roman" w:cs="Times New Roman"/>
              </w:rPr>
              <w:t>ộ</w:t>
            </w:r>
            <w:r w:rsidRPr="008A48A7">
              <w:rPr>
                <w:rFonts w:ascii="Times New Roman" w:hAnsi="Times New Roman" w:cs="Times New Roman"/>
              </w:rPr>
              <w:t xml:space="preserve">ng &amp; </w:t>
            </w:r>
            <w:r w:rsidRPr="008A48A7">
              <w:rPr>
                <w:rFonts w:ascii="Times New Roman" w:hAnsi="Times New Roman" w:cs="Times New Roman"/>
              </w:rPr>
              <w:t>phòng cháy ch</w:t>
            </w:r>
            <w:r w:rsidRPr="008A48A7">
              <w:rPr>
                <w:rFonts w:ascii="Times New Roman" w:hAnsi="Times New Roman" w:cs="Times New Roman"/>
              </w:rPr>
              <w:t>ữ</w:t>
            </w:r>
            <w:r w:rsidRPr="008A48A7">
              <w:rPr>
                <w:rFonts w:ascii="Times New Roman" w:hAnsi="Times New Roman" w:cs="Times New Roman"/>
              </w:rPr>
              <w:t>a cháy</w:t>
            </w:r>
          </w:p>
        </w:tc>
        <w:tc>
          <w:tcPr>
            <w:tcW w:w="1728" w:type="dxa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8A7" w:rsidRPr="008A48A7" w:rsidTr="00B5739A">
        <w:tc>
          <w:tcPr>
            <w:tcW w:w="817" w:type="dxa"/>
            <w:vAlign w:val="center"/>
          </w:tcPr>
          <w:p w:rsidR="00CF11D2" w:rsidRPr="008A48A7" w:rsidRDefault="00EA73C9" w:rsidP="008A48A7">
            <w:pPr>
              <w:jc w:val="center"/>
              <w:rPr>
                <w:rFonts w:ascii="Times New Roman" w:hAnsi="Times New Roman" w:cs="Times New Roman"/>
              </w:rPr>
            </w:pPr>
            <w:r w:rsidRPr="008A48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  <w:vAlign w:val="center"/>
          </w:tcPr>
          <w:p w:rsidR="00CF11D2" w:rsidRPr="008A48A7" w:rsidRDefault="00EA73C9" w:rsidP="008A48A7">
            <w:pPr>
              <w:jc w:val="center"/>
              <w:rPr>
                <w:rFonts w:ascii="Times New Roman" w:hAnsi="Times New Roman" w:cs="Times New Roman"/>
              </w:rPr>
            </w:pPr>
            <w:r w:rsidRPr="008A48A7">
              <w:rPr>
                <w:rFonts w:ascii="Times New Roman" w:hAnsi="Times New Roman" w:cs="Times New Roman"/>
              </w:rPr>
              <w:t>Ki</w:t>
            </w:r>
            <w:r w:rsidRPr="008A48A7">
              <w:rPr>
                <w:rFonts w:ascii="Times New Roman" w:hAnsi="Times New Roman" w:cs="Times New Roman"/>
              </w:rPr>
              <w:t>ể</w:t>
            </w:r>
            <w:r w:rsidRPr="008A48A7">
              <w:rPr>
                <w:rFonts w:ascii="Times New Roman" w:hAnsi="Times New Roman" w:cs="Times New Roman"/>
              </w:rPr>
              <w:t>m tra th</w:t>
            </w:r>
            <w:r w:rsidRPr="008A48A7">
              <w:rPr>
                <w:rFonts w:ascii="Times New Roman" w:hAnsi="Times New Roman" w:cs="Times New Roman"/>
              </w:rPr>
              <w:t>ự</w:t>
            </w:r>
            <w:r w:rsidRPr="008A48A7">
              <w:rPr>
                <w:rFonts w:ascii="Times New Roman" w:hAnsi="Times New Roman" w:cs="Times New Roman"/>
              </w:rPr>
              <w:t>c hành cu</w:t>
            </w:r>
            <w:r w:rsidRPr="008A48A7">
              <w:rPr>
                <w:rFonts w:ascii="Times New Roman" w:hAnsi="Times New Roman" w:cs="Times New Roman"/>
              </w:rPr>
              <w:t>ố</w:t>
            </w:r>
            <w:r w:rsidRPr="008A48A7">
              <w:rPr>
                <w:rFonts w:ascii="Times New Roman" w:hAnsi="Times New Roman" w:cs="Times New Roman"/>
              </w:rPr>
              <w:t>i k</w:t>
            </w:r>
            <w:r w:rsidRPr="008A48A7">
              <w:rPr>
                <w:rFonts w:ascii="Times New Roman" w:hAnsi="Times New Roman" w:cs="Times New Roman"/>
              </w:rPr>
              <w:t>ỳ</w:t>
            </w:r>
          </w:p>
        </w:tc>
        <w:tc>
          <w:tcPr>
            <w:tcW w:w="1728" w:type="dxa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CF11D2" w:rsidRPr="008A48A7" w:rsidRDefault="00CF11D2" w:rsidP="008A48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11D2" w:rsidRPr="008A48A7" w:rsidRDefault="00EA73C9">
      <w:pPr>
        <w:pStyle w:val="Heading2"/>
        <w:rPr>
          <w:rFonts w:ascii="Times New Roman" w:hAnsi="Times New Roman" w:cs="Times New Roman"/>
          <w:color w:val="auto"/>
        </w:rPr>
      </w:pPr>
      <w:r w:rsidRPr="008A48A7">
        <w:rPr>
          <w:rFonts w:ascii="Times New Roman" w:hAnsi="Times New Roman" w:cs="Times New Roman"/>
          <w:color w:val="auto"/>
        </w:rPr>
        <w:t>III. K</w:t>
      </w:r>
      <w:r w:rsidRPr="008A48A7">
        <w:rPr>
          <w:rFonts w:ascii="Times New Roman" w:hAnsi="Times New Roman" w:cs="Times New Roman"/>
          <w:color w:val="auto"/>
        </w:rPr>
        <w:t>ế</w:t>
      </w:r>
      <w:r w:rsidRPr="008A48A7">
        <w:rPr>
          <w:rFonts w:ascii="Times New Roman" w:hAnsi="Times New Roman" w:cs="Times New Roman"/>
          <w:color w:val="auto"/>
        </w:rPr>
        <w:t>t qu</w:t>
      </w:r>
      <w:r w:rsidRPr="008A48A7">
        <w:rPr>
          <w:rFonts w:ascii="Times New Roman" w:hAnsi="Times New Roman" w:cs="Times New Roman"/>
          <w:color w:val="auto"/>
        </w:rPr>
        <w:t>ả</w:t>
      </w:r>
      <w:r w:rsidRPr="008A48A7">
        <w:rPr>
          <w:rFonts w:ascii="Times New Roman" w:hAnsi="Times New Roman" w:cs="Times New Roman"/>
          <w:color w:val="auto"/>
        </w:rPr>
        <w:t xml:space="preserve"> đào t</w:t>
      </w:r>
      <w:r w:rsidRPr="008A48A7">
        <w:rPr>
          <w:rFonts w:ascii="Times New Roman" w:hAnsi="Times New Roman" w:cs="Times New Roman"/>
          <w:color w:val="auto"/>
        </w:rPr>
        <w:t>ạ</w:t>
      </w:r>
      <w:r w:rsidRPr="008A48A7">
        <w:rPr>
          <w:rFonts w:ascii="Times New Roman" w:hAnsi="Times New Roman" w:cs="Times New Roman"/>
          <w:color w:val="auto"/>
        </w:rPr>
        <w:t>o</w:t>
      </w:r>
    </w:p>
    <w:p w:rsidR="00CF11D2" w:rsidRPr="008A48A7" w:rsidRDefault="00EA73C9">
      <w:pPr>
        <w:rPr>
          <w:rFonts w:ascii="Times New Roman" w:hAnsi="Times New Roman" w:cs="Times New Roman"/>
        </w:rPr>
      </w:pPr>
      <w:r w:rsidRPr="008A48A7">
        <w:rPr>
          <w:rFonts w:ascii="Times New Roman" w:hAnsi="Times New Roman" w:cs="Times New Roman"/>
        </w:rPr>
        <w:t>T</w:t>
      </w:r>
      <w:r w:rsidRPr="008A48A7">
        <w:rPr>
          <w:rFonts w:ascii="Times New Roman" w:hAnsi="Times New Roman" w:cs="Times New Roman"/>
        </w:rPr>
        <w:t>ổ</w:t>
      </w:r>
      <w:r w:rsidRPr="008A48A7">
        <w:rPr>
          <w:rFonts w:ascii="Times New Roman" w:hAnsi="Times New Roman" w:cs="Times New Roman"/>
        </w:rPr>
        <w:t>ng k</w:t>
      </w:r>
      <w:r w:rsidRPr="008A48A7">
        <w:rPr>
          <w:rFonts w:ascii="Times New Roman" w:hAnsi="Times New Roman" w:cs="Times New Roman"/>
        </w:rPr>
        <w:t>ế</w:t>
      </w:r>
      <w:r w:rsidRPr="008A48A7">
        <w:rPr>
          <w:rFonts w:ascii="Times New Roman" w:hAnsi="Times New Roman" w:cs="Times New Roman"/>
        </w:rPr>
        <w:t>t: ..............................................................................</w:t>
      </w:r>
    </w:p>
    <w:p w:rsidR="00CF11D2" w:rsidRPr="008A48A7" w:rsidRDefault="00EA73C9">
      <w:pPr>
        <w:rPr>
          <w:rFonts w:ascii="Times New Roman" w:hAnsi="Times New Roman" w:cs="Times New Roman"/>
        </w:rPr>
      </w:pPr>
      <w:r w:rsidRPr="008A48A7">
        <w:rPr>
          <w:rFonts w:ascii="Times New Roman" w:hAnsi="Times New Roman" w:cs="Times New Roman"/>
        </w:rPr>
        <w:t>Ngư</w:t>
      </w:r>
      <w:r w:rsidRPr="008A48A7">
        <w:rPr>
          <w:rFonts w:ascii="Times New Roman" w:hAnsi="Times New Roman" w:cs="Times New Roman"/>
        </w:rPr>
        <w:t>ờ</w:t>
      </w:r>
      <w:r w:rsidRPr="008A48A7">
        <w:rPr>
          <w:rFonts w:ascii="Times New Roman" w:hAnsi="Times New Roman" w:cs="Times New Roman"/>
        </w:rPr>
        <w:t>i hư</w:t>
      </w:r>
      <w:r w:rsidRPr="008A48A7">
        <w:rPr>
          <w:rFonts w:ascii="Times New Roman" w:hAnsi="Times New Roman" w:cs="Times New Roman"/>
        </w:rPr>
        <w:t>ớ</w:t>
      </w:r>
      <w:r w:rsidRPr="008A48A7">
        <w:rPr>
          <w:rFonts w:ascii="Times New Roman" w:hAnsi="Times New Roman" w:cs="Times New Roman"/>
        </w:rPr>
        <w:t>ng d</w:t>
      </w:r>
      <w:r w:rsidRPr="008A48A7">
        <w:rPr>
          <w:rFonts w:ascii="Times New Roman" w:hAnsi="Times New Roman" w:cs="Times New Roman"/>
        </w:rPr>
        <w:t>ẫ</w:t>
      </w:r>
      <w:r w:rsidRPr="008A48A7">
        <w:rPr>
          <w:rFonts w:ascii="Times New Roman" w:hAnsi="Times New Roman" w:cs="Times New Roman"/>
        </w:rPr>
        <w:t>n ký tên: ......................................</w:t>
      </w:r>
    </w:p>
    <w:p w:rsidR="00CF11D2" w:rsidRPr="008A48A7" w:rsidRDefault="00EA73C9">
      <w:pPr>
        <w:rPr>
          <w:rFonts w:ascii="Times New Roman" w:hAnsi="Times New Roman" w:cs="Times New Roman"/>
        </w:rPr>
      </w:pPr>
      <w:r w:rsidRPr="008A48A7">
        <w:rPr>
          <w:rFonts w:ascii="Times New Roman" w:hAnsi="Times New Roman" w:cs="Times New Roman"/>
        </w:rPr>
        <w:t>Nhân viên xác nh</w:t>
      </w:r>
      <w:r w:rsidRPr="008A48A7">
        <w:rPr>
          <w:rFonts w:ascii="Times New Roman" w:hAnsi="Times New Roman" w:cs="Times New Roman"/>
        </w:rPr>
        <w:t>ậ</w:t>
      </w:r>
      <w:r w:rsidRPr="008A48A7">
        <w:rPr>
          <w:rFonts w:ascii="Times New Roman" w:hAnsi="Times New Roman" w:cs="Times New Roman"/>
        </w:rPr>
        <w:t xml:space="preserve">n đã </w:t>
      </w:r>
      <w:r w:rsidRPr="008A48A7">
        <w:rPr>
          <w:rFonts w:ascii="Times New Roman" w:hAnsi="Times New Roman" w:cs="Times New Roman"/>
        </w:rPr>
        <w:t>đư</w:t>
      </w:r>
      <w:r w:rsidRPr="008A48A7">
        <w:rPr>
          <w:rFonts w:ascii="Times New Roman" w:hAnsi="Times New Roman" w:cs="Times New Roman"/>
        </w:rPr>
        <w:t>ợ</w:t>
      </w:r>
      <w:r w:rsidRPr="008A48A7">
        <w:rPr>
          <w:rFonts w:ascii="Times New Roman" w:hAnsi="Times New Roman" w:cs="Times New Roman"/>
        </w:rPr>
        <w:t>c đào t</w:t>
      </w:r>
      <w:r w:rsidRPr="008A48A7">
        <w:rPr>
          <w:rFonts w:ascii="Times New Roman" w:hAnsi="Times New Roman" w:cs="Times New Roman"/>
        </w:rPr>
        <w:t>ạ</w:t>
      </w:r>
      <w:r w:rsidRPr="008A48A7">
        <w:rPr>
          <w:rFonts w:ascii="Times New Roman" w:hAnsi="Times New Roman" w:cs="Times New Roman"/>
        </w:rPr>
        <w:t>o: ..........................</w:t>
      </w:r>
    </w:p>
    <w:sectPr w:rsidR="00CF11D2" w:rsidRPr="008A48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47EF7"/>
    <w:rsid w:val="00695C14"/>
    <w:rsid w:val="006D13A0"/>
    <w:rsid w:val="008A48A7"/>
    <w:rsid w:val="00AA1D8D"/>
    <w:rsid w:val="00B47730"/>
    <w:rsid w:val="00B5739A"/>
    <w:rsid w:val="00CB0664"/>
    <w:rsid w:val="00CF11D2"/>
    <w:rsid w:val="00EA73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030969D-D67D-48B1-B384-64CAAD19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72902F-6721-45F9-8742-B8A61041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PCKT04</cp:lastModifiedBy>
  <cp:revision>2</cp:revision>
  <dcterms:created xsi:type="dcterms:W3CDTF">2025-07-16T09:48:00Z</dcterms:created>
  <dcterms:modified xsi:type="dcterms:W3CDTF">2025-07-16T09:48:00Z</dcterms:modified>
  <cp:category/>
</cp:coreProperties>
</file>